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4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Вонзонок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1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6"/>
          <w:szCs w:val="26"/>
        </w:rPr>
        <w:t>Вонзонок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1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Вонзоно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неосновательное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обогащение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оплаты стоимости проезда к месту отдыха и обратно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UserDefinedgrp-2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Вонзонок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доход государства в размере </w:t>
      </w:r>
      <w:r>
        <w:rPr>
          <w:rStyle w:val="cat-UserDefinedgrp-2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3rplc-3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4rplc-3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0">
    <w:name w:val="cat-UserDefined grp-14 rplc-0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20rplc-24">
    <w:name w:val="cat-UserDefined grp-20 rplc-24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3rplc-29">
    <w:name w:val="cat-UserDefined grp-23 rplc-29"/>
    <w:basedOn w:val="DefaultParagraphFont"/>
  </w:style>
  <w:style w:type="character" w:customStyle="1" w:styleId="cat-UserDefinedgrp-23rplc-31">
    <w:name w:val="cat-UserDefined grp-23 rplc-31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